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33ea" w14:textId="4f93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23 декабря 2021 года № 121 "О бюджете сельского округа Актобе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15 июня 2022 года № 188.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Актобе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68 144,3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3 678,3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64 434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69 842,7 тысяч тенге;".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2022 года 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121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