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cd297" w14:textId="94cd2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от 23 декабря 2021 года № 118 "О бюджете сельского округа Акжар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15 июня 2022 года № 186.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от 23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Акжар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Акжар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73 007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2 434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–130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70 443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75 283,2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-2 276,2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2 276,2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–2 276,2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июня 2022 года № 186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118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