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ff4" w14:textId="44f9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115 "О бюджете поселка Торетам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105 266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41 239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148 535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