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cbd3" w14:textId="ac8c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23 декабря 2021 года № 127 "О бюджете сельского округа Жосалы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Жосалы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Жосалы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0,2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