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d920" w14:textId="b31d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121 "О бюджете сельского округа Актобе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марта 2022 года № 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Актобе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Актобе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66 085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67 783,4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-1 698,4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1 698,4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1 698,4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121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121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2022 год за счет районного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дизельного топлива для сельского клуба дополнительно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