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ffe" w14:textId="155d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118 "О бюджете сельского округа Акжар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2 276,2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0,2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118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2022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дизельного топлива для сельского клуба дополнительно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