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bab0" w14:textId="4ecba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от 23 декабря 2021 года № 115 "О бюджете поселка Торетам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марта 2022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Торетам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103 231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35 246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66 081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146 500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-43 269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43 269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43 269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2-1, 2-2, 2-3 нового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Предусмотреть возврат неиспользованных (недоиспользованных) целевых трансфертов, выделенных из Национального фонда Республики Казахстан в 2021 году в районный бюджет в сумме 784 тысяч тенге.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0,8 тысяч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2-3. Предусмотреть возврат неиспользованных (недоиспользованных) целевых трансфертов, выделенных из районного бюджета в 2021 году в районный бюджет в сумме 29 847,1 тысяч тенге.".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марта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