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144b" w14:textId="5961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 утратившим силу решение акима сельского округа Шакен от 16 июня 2022 года "О переименовании улицы"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Шакен Казалинского района Кызылординской области от 20 сентября 2022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Шакен от 16 июня 2022 года "О переименовании улицы".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Шакен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Т.Кималов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