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d7cf" w14:textId="c56d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Оркендеу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23 декабря 2022 года № 353.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Оркендеу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91238,6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2160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115 тысяч тенге.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88932,6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91412,8 тысяч тенге, в том числе;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-174,2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174,2 тысяч тенге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174,2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Казалинского районного маслихата Кызылординской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в районном бюджете на 2023 год целевые трансферты бюджету сельского округа Оркндеу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353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Оркендеу</w:t>
      </w:r>
    </w:p>
    <w:bookmarkEnd w:id="21"/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353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Оркендеу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353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Оркендеу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353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сельского округа Оркендеу за счет средств районного бюджета</w:t>
      </w:r>
    </w:p>
    <w:bookmarkEnd w:id="28"/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Казалинского районного маслихата Кызылординской области от 05.09.2023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искусственного покрытия спортивной площадки село Жанкент, сельского округа Оркендеу 1614,0 тысяч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ограждение для зеленного насождение село Жанкент ул А.Тобаева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дополнительного жидкого топлива для сельского клуба оркенду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353</w:t>
            </w:r>
          </w:p>
        </w:tc>
      </w:tr>
    </w:tbl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возврата в районный бюджет неиспользованных (не использованных) в течение финансового года сумм целевых трансфертов в 2022 году, выделенных из вышестоящих бюджетов в бюджет сельского округа Оркендеу</w:t>
      </w:r>
    </w:p>
    <w:bookmarkEnd w:id="30"/>
    <w:bookmarkStart w:name="z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Казалинского районного маслихата Кызылординской области от 12.05.2023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гарантированных трансфертов из Национального фонда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Оркендеу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