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3ed7" w14:textId="0de3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Г. Муратбаева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Муратбаев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114981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110365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116069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-1088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Г.Муратбаева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2023 год целевые трансферты бюджету сельского округа Г.Муратбаева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Г.Муратбаева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Г.Муратбаева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2022года № 352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Г.Муратбаева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 бюджету сельского округа Г.Муратбаева за счет средств районного бюджета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Куандык аулие в сельском округе Г.Муратбаева, пос. Г.Муратбаева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Г.Муратбаева за счет средств районного бюджета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ремонт административного здания КГУ "Аппарат акима сельского округа Г.Муратбаева"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