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0973c" w14:textId="c2097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Майлыбас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23 декабря 2022 года № 351.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Майлыбас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129164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4167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296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124681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130142,2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-978,2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978,2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978,2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Казалинского районного маслихата Кызылординской области от 22.12.2023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в районном бюджете на 2023 год целевые трансферты бюджету сельского округа Майлыбас за счет средств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Б.Жарылкап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351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Майлыбас</w:t>
      </w:r>
    </w:p>
    <w:bookmarkEnd w:id="21"/>
    <w:bookmarkStart w:name="z5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Казалинского районного маслихата Кызылординской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130142,2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-978,2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"23" декабря 2022 года № 351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Майлыбас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351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Майлыбас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351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 бюджету сельского округа Майлыбас за счет средств районного бюджета</w:t>
      </w:r>
    </w:p>
    <w:bookmarkEnd w:id="28"/>
    <w:bookmarkStart w:name="z5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Казалинского районного маслихата Кызылординской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установку сети интернет связи аппарата акима, блокирующей сторонние сайты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искусственного покрытия спортивной площадки, расположенной по улице Тауелсиздик, село Аксуат, сельского округа Майлыбас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ПСД работ по реконструкции электрических сетей села Аксуат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жидкого топливо для водоснабжения населенных пунктов Аксуат дополнительно закупить за 8 тонн в соответствии с рыночной ценой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освещению улицы Ж. Байдильдаева на станции Байкожа майлыбасского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землеустроительные работы и оформление идентификационного документа на земельные участки, передаваемые воздушными электрическими сетями в селе Аксуат для трансформаторных установок мощностью 92 штуки и КТПН 250 квт в количестве 3 шт.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электроэнергии системы отопления КГУ "Аппарат акима сельского округа Майлыбас" в соответствии с переездом в новое здание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дополнительного жидкого топлива для сельского клуба Аксуат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фонд оплаты труда электрика сельского клуба Аксуат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установке главных ворот (арки) у входа в село Аксуат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трансформаторной установки КТПН 25/10/0,4 кВ В С. Аксуат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351</w:t>
            </w:r>
          </w:p>
        </w:tc>
      </w:tr>
    </w:tbl>
    <w:bookmarkStart w:name="z5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Сумма возврата в районный бюджет неиспользованных (не использованных) в течение финансового года сумм целевых трансфертов в 2022 году, выделенных из вышестоящих бюджетов в бюджет сельского округа Майлыбас</w:t>
      </w:r>
    </w:p>
    <w:bookmarkEnd w:id="30"/>
    <w:bookmarkStart w:name="z5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Казалинского районного маслихата Кызылординской области от 12.05.2023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гарантированных трансфертов из Национального фонда РК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Майлыбас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