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f0718" w14:textId="ecf07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Майдакол на 2023-2025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23 декабря 2022 года № 350.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пункта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Казалинский районный маслихат Кызылординской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Майдакол на 2023-2025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2023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137759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4907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105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602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132145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138045,7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активами–0;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активов–0;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государства–0;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-286,7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286,7 тысяч тенге.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286,7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1 - в редакции решения Казалинского районного маслихата Кызылординской области от 22.12.2023 </w:t>
      </w:r>
      <w:r>
        <w:rPr>
          <w:rFonts w:ascii="Times New Roman"/>
          <w:b w:val="false"/>
          <w:i w:val="false"/>
          <w:color w:val="000000"/>
          <w:sz w:val="28"/>
        </w:rPr>
        <w:t>№ 143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в районном бюджете на 2023 год целевые трансферты бюджету сельского округа Майдакол за счет средств районного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Казалинского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Б.Жарылкап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2023 года № 350</w:t>
            </w:r>
          </w:p>
        </w:tc>
      </w:tr>
    </w:tbl>
    <w:bookmarkStart w:name="z3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2023 год сельского округа Майдакол</w:t>
      </w:r>
    </w:p>
    <w:bookmarkEnd w:id="21"/>
    <w:bookmarkStart w:name="z5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Казалинского районного маслихата Кызылординской области от 22.12.2023 </w:t>
      </w:r>
      <w:r>
        <w:rPr>
          <w:rFonts w:ascii="Times New Roman"/>
          <w:b w:val="false"/>
          <w:i w:val="false"/>
          <w:color w:val="ff0000"/>
          <w:sz w:val="28"/>
        </w:rPr>
        <w:t>№ 143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138045,7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2022 года № 350</w:t>
            </w:r>
          </w:p>
        </w:tc>
      </w:tr>
    </w:tbl>
    <w:bookmarkStart w:name="z3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2024 год сельского округа Майдакол 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2022 года № 350</w:t>
            </w:r>
          </w:p>
        </w:tc>
      </w:tr>
    </w:tbl>
    <w:bookmarkStart w:name="z39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2025 год сельского округа Майдакол 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2022 года № 350</w:t>
            </w:r>
          </w:p>
        </w:tc>
      </w:tr>
    </w:tbl>
    <w:bookmarkStart w:name="z42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2023 год бюджету сельского округа Майдакол за счет средств районного бюджета</w:t>
      </w:r>
    </w:p>
    <w:bookmarkEnd w:id="28"/>
    <w:bookmarkStart w:name="z5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Казалинского районного маслихата Кызылординской области от 05.09.2023 </w:t>
      </w:r>
      <w:r>
        <w:rPr>
          <w:rFonts w:ascii="Times New Roman"/>
          <w:b w:val="false"/>
          <w:i w:val="false"/>
          <w:color w:val="ff0000"/>
          <w:sz w:val="28"/>
        </w:rPr>
        <w:t>№ 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служебного здания в Аппарат акима Майдакольского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услугу по подключению и подключению сети интернет к сельскому Дому культуры Бекарыстан би Майдакольского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землеустроительного и идентификационного документа на земельный участок 1000 квадратных метров для строительства спортивной площадки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спортивной площадки села Бекарыстан би Майдакольского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электрических сетей улиц М. Кузенбаева 3,1 км, М. Измагамбетова 2,1 км, села Бекарыстан би Майдакольского сельского округа и 4 шт.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 на оставшиеся 5460,0 кв. м в связи с предоставлением земельного участка площадью 1000,0 кв. м для строительства административного здания на площаде "Тауелсиздик"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освещению проезжей части от входной арки до села Бекарыстан би (1046 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дополнительного жидкого топлива для сельского Дома культуры Бекарыстан би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2022 года № 350</w:t>
            </w:r>
          </w:p>
        </w:tc>
      </w:tr>
    </w:tbl>
    <w:bookmarkStart w:name="z50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Сумма возврата в районный бюджет неиспользованных (не использованных) в течение финансового года сумм целевых трансфертов в 2022 году, выделенных из вышестоящих бюджетов в бюджет сельского округа Майдаколь</w:t>
      </w:r>
    </w:p>
    <w:bookmarkEnd w:id="30"/>
    <w:bookmarkStart w:name="z5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5 в соответствии с решением Казалинского районного маслихата Кызылординской области от 12.05.2023 </w:t>
      </w:r>
      <w:r>
        <w:rPr>
          <w:rFonts w:ascii="Times New Roman"/>
          <w:b w:val="false"/>
          <w:i w:val="false"/>
          <w:color w:val="ff0000"/>
          <w:sz w:val="28"/>
        </w:rPr>
        <w:t>№ 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тысяч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бюджет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Майдаколь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