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71c8d" w14:textId="ce71c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Коларык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23 декабря 2022 года № 347.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Коларык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92287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3681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543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1272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86791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92587,2 тысяч тенге, в том числе;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-300,2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300,2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5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5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300,2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Казалинского районного маслихата Кызылординской области от 17.11.2023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Б.Жарылкап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347</w:t>
            </w:r>
          </w:p>
        </w:tc>
      </w:tr>
    </w:tbl>
    <w:bookmarkStart w:name="z5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Коларык</w:t>
      </w:r>
    </w:p>
    <w:bookmarkEnd w:id="20"/>
    <w:bookmarkStart w:name="z6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Казалинского районного маслихата Кызылординской области от 17.11.2023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92587,2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49349,9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49349,9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16495,7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16495,7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городах, поселках, поселках, сельских округах областного значения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347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Коларык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347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Коларык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347</w:t>
            </w:r>
          </w:p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 бюджету сельского округа Коларык за счет средств районного бюджета</w:t>
      </w:r>
    </w:p>
    <w:bookmarkEnd w:id="27"/>
    <w:bookmarkStart w:name="z6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Казалинского районного маслихата Кызылординской области от 17.11.2023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в фонд оплаты труда КГУ "Аппарат акима сельского округа Коларык"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установке ночных светильников на улице Азильхана Ишана (0,53 км) в село Актан батыр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автомобильний дороги улицы Б. Машенова (0,5 км) в село Актан батыр (щебень)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приобретению жидкого топлива для дизельного насоса для перекачки воды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кровли зданий КГКП "Ақтан батырский сельский клуб"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347</w:t>
            </w:r>
          </w:p>
        </w:tc>
      </w:tr>
    </w:tbl>
    <w:bookmarkStart w:name="z5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Сумма возврата в районный бюджет неиспользованных (не использованных) в течение финансового года сумм целевых трансфертов в 2022 году, выделенных из вышестоящих бюджетов в бюджет сельского округа Коларык</w:t>
      </w:r>
    </w:p>
    <w:bookmarkEnd w:id="29"/>
    <w:bookmarkStart w:name="z6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Казалинского районного маслихата Кызылординской области от 12.05.2023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Всего,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Коларык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