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9b47a" w14:textId="dc9b4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Бозколь на 2023-2025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23 декабря 2022 года № 345.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Казалинский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Бозколь на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76188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2038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74150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76418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-230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230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230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1 - в редакции решения Казалинского районного маслихата Кызылординской области от 22.12.2023 </w:t>
      </w:r>
      <w:r>
        <w:rPr>
          <w:rFonts w:ascii="Times New Roman"/>
          <w:b w:val="false"/>
          <w:i w:val="false"/>
          <w:color w:val="000000"/>
          <w:sz w:val="28"/>
        </w:rPr>
        <w:t>№ 140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Казалинского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Б.Жарылкап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2022 года № 345</w:t>
            </w:r>
          </w:p>
        </w:tc>
      </w:tr>
    </w:tbl>
    <w:bookmarkStart w:name="z3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2023 год сельского округа Бозколь</w:t>
      </w:r>
    </w:p>
    <w:bookmarkEnd w:id="20"/>
    <w:bookmarkStart w:name="z5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Казалинского районного маслихата Кызылординской области от 22.12.2023 </w:t>
      </w:r>
      <w:r>
        <w:rPr>
          <w:rFonts w:ascii="Times New Roman"/>
          <w:b w:val="false"/>
          <w:i w:val="false"/>
          <w:color w:val="ff0000"/>
          <w:sz w:val="28"/>
        </w:rPr>
        <w:t>№ 140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bookmarkEnd w:id="22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2022 года № 345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2024 год сельского округа Бозколь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2022 года № 345</w:t>
            </w:r>
          </w:p>
        </w:tc>
      </w:tr>
    </w:tbl>
    <w:bookmarkStart w:name="z3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2025 год сельского округа Бозколь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5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исключен решением Казалинского районного маслихата Кызылординской области от 05.09.2023 </w:t>
      </w:r>
      <w:r>
        <w:rPr>
          <w:rFonts w:ascii="Times New Roman"/>
          <w:b w:val="false"/>
          <w:i w:val="false"/>
          <w:color w:val="ff0000"/>
          <w:sz w:val="28"/>
        </w:rPr>
        <w:t>№ 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2022 года № 345</w:t>
            </w:r>
          </w:p>
        </w:tc>
      </w:tr>
    </w:tbl>
    <w:bookmarkStart w:name="z50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Сумма возврата в районный бюджет неиспользованных (не использованных) в течение финансового года сумм целевых трансфертов в 2022 году, выделенных из вышестоящих бюджетов в бюджет сельского округа Бозколь</w:t>
      </w:r>
    </w:p>
    <w:bookmarkEnd w:id="28"/>
    <w:bookmarkStart w:name="z5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5 в соответствии с решением Казалинского районного маслихата Кызылординской области от 12.05.2023 </w:t>
      </w:r>
      <w:r>
        <w:rPr>
          <w:rFonts w:ascii="Times New Roman"/>
          <w:b w:val="false"/>
          <w:i w:val="false"/>
          <w:color w:val="ff0000"/>
          <w:sz w:val="28"/>
        </w:rPr>
        <w:t>№ 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тысяч тенге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гарантированных трансфертов из Национального фонда РК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бюджет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Бозколь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2022 года № 345</w:t>
            </w:r>
          </w:p>
        </w:tc>
      </w:tr>
    </w:tbl>
    <w:bookmarkStart w:name="z43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2023 год бюджету сельского округа Бозколь за счет средств районного бюджета</w:t>
      </w:r>
    </w:p>
    <w:bookmarkEnd w:id="30"/>
    <w:bookmarkStart w:name="z5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6 в соответствии с решением Казалинского районного маслихата Кызылординской области от 17.11.2023 </w:t>
      </w:r>
      <w:r>
        <w:rPr>
          <w:rFonts w:ascii="Times New Roman"/>
          <w:b w:val="false"/>
          <w:i w:val="false"/>
          <w:color w:val="ff0000"/>
          <w:sz w:val="28"/>
        </w:rPr>
        <w:t>№ 105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к фонду оплаты труда работников аппарата акима сельского округа Бозколь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