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e393" w14:textId="8a0e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Акжона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23 декабря 2022 года № 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Акжона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70591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2206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68385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72993,4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-2402,4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2402,4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2402,4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районном бюджете на 2023 год целевые трансферты бюджету сельского округа Акжона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2023 года № 339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сельского округа Акжона</w:t>
      </w:r>
    </w:p>
    <w:bookmarkEnd w:id="21"/>
    <w:bookmarkStart w:name="z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339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Акжона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339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Акжона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автомобильных дорог в городах, поселках, селах, сельских округах областного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от"23" декабря 2022 года № 339</w:t>
            </w:r>
          </w:p>
        </w:tc>
      </w:tr>
    </w:tbl>
    <w:bookmarkStart w:name="z4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сельского округа Акжона счет средств районного бюджета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искусственного покрытия спортивной площадки села Майдакол,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ПСД работы по благоустройству территории сельского округа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339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неиспользованных (не использованных) в течение финансового года сумм целевых трансфертов в 2022 году, выделенных из вышестоящих бюджетов в бюджет сельского округа Акжона</w:t>
      </w:r>
    </w:p>
    <w:bookmarkEnd w:id="30"/>
    <w:bookmarkStart w:name="z5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Казалинского районного маслихата Кызылординской области от 12.05.2023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