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9de9" w14:textId="01a9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24 декабря 2021 года № 173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21 декабря 2022 года № 325.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районном бюджете на 2022-2024 годы"от 24 декабря 2021 года №173 (зарегистрировано в Реестре государственной регистрации нормативных правовых актов под №26273)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22256787,4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1633235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111293тысяч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20484254,4тысяч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22365400,6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–299919тысяч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459450тысяч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159531тысяч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-408532,2тысяч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408532,2тысяч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459450тысяч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541608тысяч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490690,2тысяч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областном бюджете на 2022 год предусмотрены нижеследующие целевые текущие трансферты бюджету района: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государственных служащих по новой системе оплаты труда 324556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продуктивной занятости 14814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 в Республике Казахстан 3240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выплату единовременной социальной помощи ветеранам Великой Отечественной войны, ветераны, приравненные по льготам к ветеранам Великой Отечественной войны, ветераны труда и другие лица, на которых распространяется действия закона Республики Казахстан от 6 мая 2020 года "О ветеранах" 34100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социальной помощи для обучения студентов из числа семей социально-уязвимых слоев населения по востребованным в регионе специальностям17724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социальной помощи для больных туберкулезом, находящихся на поддерживающей фазе лечения 20668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оплату услуг индивидуальных помощников, предоставляющих услуги инвалидам І группы 78446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водоснабжение государственных органов 23223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благоустройство 260023,6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финансирование приоритетных проектов транспортной инфраструктуры 945752,8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областном бюджете на 2022 год предусмотрены нижеследующие целевые трансферты на развитие бюджету района: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проектирование, развитие и (или) обустройство инженерно-коммуникационной инфраструктуры 7894,1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объектов культуры 10000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транспортной инфраструктуры 101838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социальной и инженерной инфраструктуры в сельских населенных пунктах в рамках проекта "Ауыл-Ел бесігі" 156519,8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бюджетных инвестиционных проектов в малых и моногородах 12410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областном бюджете на 2022 год за счет средств республиканского бюджета предусмотрены нижеследующие целевые текущие трансферты бюджету района: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74224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размещение государственного социального заказа в неправительственных организациях 22072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 в Республике Казахстан 46524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продуктивной занятости 1194226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146551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285644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72623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увеличение оплаты труда медицинских работников государственных организаций в сфере физической культуры и спорта 1757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финансирование приоритетных проектов транспортной инфраструктуры 708446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повышение эффективности деятельности депутатов маслихатов 2780 тысяч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2022 год за счет средств республиканского бюджета предусмотрены нижеследующие целевые трансферты на развитие бюджету района: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 1072635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реализацию бюджетных инвестиционных проектов в малых и моногородах 245554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транспортной инфраструктуры 31443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проектирование, развитие и (или) обустройство инженерно-коммуникационной инфраструктуры 152048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21декабря 2022 года №325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№173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20481229,3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