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87ea" w14:textId="1ff87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2022-2024 годы" от 29 декабря 2021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ноября 2022 года № 318.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№163379)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72572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2035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68555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72726,7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–154,7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2022 года № 318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проведению государственной политики "официальное опубликование постановлений, решений акима и иных нормативных правовых актов на государственном и русском языках через местные печатные СМИ, размещение объявлений и информационных материалов"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закупу жидкого топлива к отопительному сезону в сельский клуб "Оркендеу"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