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7907f" w14:textId="d6790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Кызылординской области "О бюджете сельского округа Г. Муратбаев на 2022-2024 годы" от 29 декабря 2021 года № 197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22 ноября 2022 года № 317.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Кызылординской области "О бюджете сельского округа Г. Муратбаев на 2022-2024 годы" от 29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197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№172976)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Г. Муратбаев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82426тысяч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2127тысяч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80099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82476,5тысяч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активов–0;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государства–0;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бюджета–-50,5тысяч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50,5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50,5тысяч тенге.".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Б.Жарылкап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ноября 2022 года № 317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197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сельского округа Г.Муратбаева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3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ноября 2022 года № 317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197</w:t>
            </w:r>
          </w:p>
        </w:tc>
      </w:tr>
    </w:tbl>
    <w:bookmarkStart w:name="z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2022 год бюджету сельского округа Г. Муратбаев за счет средств республиканского бюджета и за счет гарантированных трансфертов из Национального фонда Республики казахстан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бюджета, тысяч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Казахстан, тысяч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ноября 2022 года № 317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197</w:t>
            </w:r>
          </w:p>
        </w:tc>
      </w:tr>
    </w:tbl>
    <w:bookmarkStart w:name="z4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2022 год бюджету сельского округа Г. Муратбаев за счет средств районного бюджета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проведению государственной политики "официальное опубликование постановлений, решений акима и иных нормативных правовых актов на государственном и русском языках через местные печатные СМИ, размещение объявлений и информационных материалов"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прокладку газопровода к сельскому Дому культуры Г. Муратбаева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Центрального парка и площади Атамекен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