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b5a4" w14:textId="16ab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поселка Айтеке би на 2022-2024 годы" от 29 декабря 2021 года №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поселка Айтеке би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163412)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577427тысяч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–123179тысяч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- 24629тысяч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428828тысяч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605664,1тысяч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-28237,1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28237,1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28237,1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К. Картакова, И. Байзакова, А. Кашаубаева, Бейбитшилик, К. Ибрагимова, Биржан сал и Жанкожа батыра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№4, №10 по улице Т. Айбергенова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по улице Желтоксан № 62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игровых площадок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ремонт, содержание площадок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на оплату воды улиц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светофоров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переулке Абая (асфальт 0,230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квартал А. Тыныбаева (слой асфальта -0,434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дороги к месту сливного фильтра (щебень -1,0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на 1 улицу во 2 квартале (щебень -0,300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пешеходного перехода по ул. К. Сатбаева (0,760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аппарату акима поселка Айтеке би 1 шт ноутбук 519 т.т, 1 шт принтер 3/1 89 т.т, 1 шт принтер цветной 479 т.т.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обновлению баннеров, расположенных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