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7370f" w14:textId="7a737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Шакен на 2022-2024 годы" от 29 декабря 2021 года № 202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12 сентября 2022 года № 292.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Шакен на 2022-2024 годы"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Шакен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71938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2471тысяч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525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68942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73722,8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бюджета–-1784,8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1784,8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1784,8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сентября 2022 года № 292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202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Шакен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сентября 2022 года № 292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202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Шакен за счет средств республиканского бюджета и за счет гарантированных трансфертов из Национального фонда Республики казахстан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бюджета, 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Казахстан, 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сентября 2022 года № 292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202</w:t>
            </w:r>
          </w:p>
        </w:tc>
      </w:tr>
    </w:tbl>
    <w:bookmarkStart w:name="z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Шакен за счет средств районного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проведению государственной политики "официальное опубликование постановлений, решений акима и иных нормативных правовых актов на государственном и русском языках через местные печатные СМИ, размещение объявлений и информационных материалов"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села Шили, сельского округа Шакен, Казалинского района,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 работам по грейдированию дороги от поселка Айтеке би до населенного пункта Шакен, Шили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спортивной площадки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 работам по содержанию грунтовых дорог между поселка Айтекеби и Шакен-Шили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