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acca" w14:textId="a82a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Оркендеу на 2022-2024 годы" от 29 декабря 2021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Оркендеу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72187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68633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72341,7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–154,7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Оркендеу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Оркендеу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Оркендеу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закупу жидкого топлива к отопительному сезону в сельский клуб "Оркендеу"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