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4f956" w14:textId="8a4f9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Кызылординской области "О бюджете сельского округа Майдакол на 2022-2024 годы" от 29 декабря 2021 года № 195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12 сентября 2022 года № 285.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Кызылординской области "О бюджете сельского округа Майдакол на 2022-2024 годы" от 29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195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Майдакол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85257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4043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289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80801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85622,4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активов–0;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государства–0;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-365,4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365,4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365,4 тысяч тенге.".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Б.Жарылкап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сентября 2022 года № 285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195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сельского округа Майдакол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сентября 2022 года № 285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195</w:t>
            </w:r>
          </w:p>
        </w:tc>
      </w:tr>
    </w:tbl>
    <w:bookmarkStart w:name="z4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2022 год бюджету сельского округа Майдаколза счет средств республиканского бюджета и за счет гарантированных трансфертов из Национального фонда Республики казахстан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бюджета, 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гарантированного трансферта из Национального фонда Республики Казахстан, тысяч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сентября 2022 года № 285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195</w:t>
            </w:r>
          </w:p>
        </w:tc>
      </w:tr>
    </w:tbl>
    <w:bookmarkStart w:name="z4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2022 год бюджету сельского округа Майдакол за счет средств районного бюджета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проведению государственной политики "официальное опубликование постановлений, решений акима и иных нормативных правовых актов на государственном и русском языках через местные печатные СМИ, размещение объявлений и информационных материалов"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жидкого топлива к отопительному сезону в сельский Дом культуры Бекарыстан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