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22c2" w14:textId="70a2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Казалинского районного маслихата Кызылординской области "О бюджете сельского округа Кызылкум на 2022-2024 годы" от 29 декабря 2021 года №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12 сентября 2022 года № 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Кызылкум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№163395)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62538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–512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59997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64733,6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-2195,6тысяч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2195,6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2195,6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194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Кызылкум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194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Кызылкум за счет средств республиканского бюджета и за счет гарантированных трансфертов из Национального фонда Республики казахстан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бюджета, тысяч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2022 года № 284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194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Кызылкум за счет средств районного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