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6cc2" w14:textId="2cf6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2022-2024 годы" от 29 декабря 2021 года №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89389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86449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90742,9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бюджета–-1353,9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1353,9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ночного освещения на улице Кызылой в селе Жалантос батыр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охранника на сельский клуб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оплате уличного освещения в селе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к отопительному сезону для сельского клуба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