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6b93d" w14:textId="ec6b9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 "О бюджете сельского округа Бозколь на 2022-2024 годы" от 29 декабря 2021 года № 190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12 сентября 2022 года № 280.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Кызылординской области "О бюджете сельского округа Бозколь на 2022-2024 годы"от 29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163385)следующие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Бозкольна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68811тысяч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1324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312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67715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68932,5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активов–0;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государства–0;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бюджета–-121,5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121,5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121,5 тысяч тенге.".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Казалинского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Б.Жарылкап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сентября 2022 года № 280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190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сельского округа Бозколь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3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сентября 2022 года № 280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190</w:t>
            </w:r>
          </w:p>
        </w:tc>
      </w:tr>
    </w:tbl>
    <w:bookmarkStart w:name="z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2022 год бюджету сельского округа Бозколь за счет средств республиканского бюджета и за счет гарантированных трансфертов из Национального фонда Республики казахстан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бюджета, 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 Республики Казахстан, тысяч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сентября 2022 года № 280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190</w:t>
            </w:r>
          </w:p>
        </w:tc>
      </w:tr>
    </w:tbl>
    <w:bookmarkStart w:name="z4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2022 год бюджету сельского округа Бозколь за счет средств районного бюджета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проведению государственной политики "официальное опубликование постановлений, решений акима и иных нормативных правовых актов на государственном и русском языках через местные печатные СМИ, размещение объявлений и информационных материалов"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жидкого топлива для водозаборных насосов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1 штука универсального пожарного прицепа (УПП-3) вселоБозколь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работы по установке светильников ночного освещения по ул. А. Мамытова, селоБозколь (2,4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