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dc03" w14:textId="b4e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2022-2024 годы" от 29 декабря 2021 года № 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120007,6тысяч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117335,6тысяч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–120424,1тысяч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бюджета–-416,5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Аранды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парка в селе Кожабахы, сельского округа Аранды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 для внутрипоселковых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