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3dca" w14:textId="db73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Алга на 2022-2024 годы" от 29 декабря 2021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Алга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64559,2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61931,2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65634,6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Алга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Алгаза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Алга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"установку пандусов для обеспечения доступа социально защищаемых граждан с ограниченными возможностями"в здание акимата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видеопроектора для проведения собраний и концертных программ в ГККП "сельский клуб У. Туктибаева"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