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7f96" w14:textId="259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2022-2024 годы" от 29 декабря 2021 года №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73502,9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и водоснабжению населенного пункта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