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8c43" w14:textId="a1e8c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"О бюджете сельского округа Оркендеу на 2022-2024 годы" от 29 декабря 2021 года № 198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мая 2022 года № 242.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Кызылординской области "О бюджете сельского округа Оркендеу на 2022-2024 годы"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Оркендеу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71058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1932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212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68914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71212,7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-154,7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154,7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154,7 тысяч тенге.".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Б.Жарылкап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2022 год сельского округа Оркендеу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мая 2022 года № 242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198</w:t>
            </w:r>
          </w:p>
        </w:tc>
      </w:tr>
    </w:tbl>
    <w:bookmarkStart w:name="z4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на 2022 год бюджету сельского округа Оркендеу за счет средств республиканского бюджета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