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3d5f" w14:textId="f083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Кумжиек на 2022-2024 годы" от 29 декабря 2021 года №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Кумжиек на 202-2024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78499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75211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79900,7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1401,7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1401,7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Кумжиек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Кумжиек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