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0b56" w14:textId="5b10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Бозколь на 2022-2024 годы" от 29 декабря 2021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Бозколь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71832,5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Бозколь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Бозколь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Бозколь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водозаборных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штука универсального пожарного прицепа (УПП-3) в село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по ул. А. Мамытова, село Бозколь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