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991d" w14:textId="b989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Бирлик на 2022-2024 годы" от 29 декабря 2021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71811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73329,6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483,6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Бирлик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Бирлик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установка столба ночного освещения в количестве 26 штук на улицах Тауелсиздик, Жанкожа батыра в сельском округе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здания акимата в соответствии со износом бывшего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канала "Нарман",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в селе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