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6aec" w14:textId="c2e6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2022-2024 годы" от 29 декабря 2021 года № 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121207,6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118535,6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121624,1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Аранды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парка в селе Кожабахы, сельского округа Аранды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горюче-смазочных материалов для внутрипоселковых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