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4206" w14:textId="24d4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Акжона на 2022-2024 годы" от 29 декабря 2021 года № 184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мая 2022 года № 228.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Акжона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Акжона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54837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212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52901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55171,2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334,2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334,2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184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Акжона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184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Акжона за счет средств республиканского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184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Акжона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площади "Жастар" в селе Майдаколь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землеустроительного проекта и идентификационного документа для начала строительства здания "сельского клуба Майдаколь"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