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173e" w14:textId="78b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5 марта 2022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Республики Казахстан от 28 сентября 1995 года "О выборах в Республике Казахстан"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Казалинска, поселка Айтеке би и сельских округов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2022 года № 30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в "Районный центр культуры имени Розы Баглановой отдела культуры и развития языков Казалинского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"Поселковый клуб" аппарата акима поселка Айтеке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школьников" отдела образования по Казалинскому району" управления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дом культуры" аппарата акима города Казалинск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Аксуат" аппарата акима сельского округа Майлыбас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Уркендеу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Уркендеу" аппарата акима сельского округа Уркендеу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Актан батыр" аппарата акима сельского округа Коларык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Бирлик" аппарата акима сельского округа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Майдакол" аппарата акима сельского округа Акжона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№225" отдела образования по Казалинскому району" управления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№ 146" отдела образования по Казалинскому району" управления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Урмаш Туктибаев" аппарата акима сельского округа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Пиримов сельского округа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К.Примова" аппарата акима сельского округа Кумжиек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Абая" аппарата акима сельского округа Сарыколь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Лахалы"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Тасарык" аппарата акима сельского округа Тасарык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Шакен" аппарата акима сельского округа Шакен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Сарбулак" аппарата акима сельского округа Сарбулак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"Сельский клуб Басыкара"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Жалантос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Кожабакы" аппарата акима сельского округа Аранды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селский клуб Аранды государственного коммунального казенного предприятие "Сельский дом культуры Кожабакы" аппарата акима сельского округа Аранды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Арырбалык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Жанкожа батыр" аппарата акима сельского округа Арыкбалык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Г.Муратбаев" аппарата акима сельского округа Гани 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Бекарыстан би" аппарата акима сельского округа Майдакол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Бозколь" аппарата акима сельского округа Бозколь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