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9e15" w14:textId="df99e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Құланды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декабря 2022 года № 357.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Куланды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57 372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2 580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54 792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57 372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4"/>
    <w:bookmarkStart w:name="z5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0;</w:t>
      </w:r>
    </w:p>
    <w:bookmarkEnd w:id="15"/>
    <w:bookmarkStart w:name="z5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6"/>
    <w:bookmarkStart w:name="z5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Аральского районного маслихата Кызылординской области от 12.09.2023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Куланды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357</w:t>
            </w:r>
          </w:p>
        </w:tc>
      </w:tr>
    </w:tbl>
    <w:bookmarkStart w:name="z6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2023 год</w:t>
      </w:r>
    </w:p>
    <w:bookmarkEnd w:id="20"/>
    <w:bookmarkStart w:name="z6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12.09.2023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357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год 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год 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357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год 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год 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357</w:t>
            </w:r>
          </w:p>
        </w:tc>
      </w:tr>
    </w:tbl>
    <w:bookmarkStart w:name="z5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Куланды на 2023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