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0370" w14:textId="06a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Каратерен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Каратерен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60 608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61 626,6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-1 018,6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1 018,6 тысяч тенге.".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Каратерен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2023 год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354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Каратерен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