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68e9" w14:textId="e3e6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Каракум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Каракум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83590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6575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- 329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31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76 655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84518,8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- 928,8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928,8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- 928,8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353</w:t>
            </w:r>
          </w:p>
        </w:tc>
      </w:tr>
    </w:tbl>
    <w:bookmarkStart w:name="z5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2023 год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транспортнве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353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транспортнве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земельных участков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Жилишно- 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