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2780" w14:textId="7a22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Мергенсай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Мергенсай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55 650 тысяч тенге, в том числе;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52 087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56 921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-1 271тысяч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1 271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Мергенсай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2023 год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351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</w:t>
            </w:r>
          </w:p>
          <w:bookmarkEnd w:id="3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351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Мергенсай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