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99bc" w14:textId="b949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Жинишкекум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62 019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1 018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от "26" декабря 2022 года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2023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347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Жинишкекум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