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d447" w14:textId="c44d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Жетес би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Жетес би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–52 516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51 756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–52 516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Жетес би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2023 год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346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346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 би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346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Жетес би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