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c7cb" w14:textId="a01c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Бекбауыл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Бекбауыл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64 340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посупления- 0;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61 118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64 857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-517,0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517,0 тысяч тенге;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займов-0;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средств-517,0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Бекбауыл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343</w:t>
            </w:r>
          </w:p>
        </w:tc>
      </w:tr>
    </w:tbl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2023 год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земелных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343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343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343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Бекбауыл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