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836c" w14:textId="2a783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Атанши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декабря 2022 года № 341.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Атанши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57 767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2 099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92 тысяч тенге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55 576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58 717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–-950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950 тысяч тенге;</w:t>
      </w:r>
    </w:p>
    <w:bookmarkEnd w:id="14"/>
    <w:bookmarkStart w:name="z5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5"/>
    <w:bookmarkStart w:name="z5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Аральского районного маслихата Кызылординской области от 12.09.2023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Атанши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341</w:t>
            </w:r>
          </w:p>
        </w:tc>
      </w:tr>
    </w:tbl>
    <w:bookmarkStart w:name="z5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Атанши на 2023 год</w:t>
      </w:r>
    </w:p>
    <w:bookmarkEnd w:id="19"/>
    <w:bookmarkStart w:name="z6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12.09.2023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341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Атанши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год 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34 023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341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Атанши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год 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36 614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341</w:t>
            </w:r>
          </w:p>
        </w:tc>
      </w:tr>
    </w:tbl>
    <w:bookmarkStart w:name="z5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Атанши на 2023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