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7c65e" w14:textId="d97c6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Аккум на 2023-2025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26 декабря 2022 года № 340.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Аральский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Аккум на 2023-2025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2023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88 813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3 950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84 863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94 742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-5 929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5 929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5 929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1 - в редакции решения Аральского районного маслихата Кызылординской области от 17.11.2023 </w:t>
      </w:r>
      <w:r>
        <w:rPr>
          <w:rFonts w:ascii="Times New Roman"/>
          <w:b w:val="false"/>
          <w:i w:val="false"/>
          <w:color w:val="000000"/>
          <w:sz w:val="28"/>
        </w:rPr>
        <w:t>№ 116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Аральского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2022 года № 340</w:t>
            </w:r>
          </w:p>
        </w:tc>
      </w:tr>
    </w:tbl>
    <w:bookmarkStart w:name="z3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Аккум 2023 год</w:t>
      </w:r>
    </w:p>
    <w:bookmarkEnd w:id="20"/>
    <w:bookmarkStart w:name="z4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Аральского районного маслихата Кызылординской области от 17.11.2023 </w:t>
      </w:r>
      <w:r>
        <w:rPr>
          <w:rFonts w:ascii="Times New Roman"/>
          <w:b w:val="false"/>
          <w:i w:val="false"/>
          <w:color w:val="ff0000"/>
          <w:sz w:val="28"/>
        </w:rPr>
        <w:t>№ 116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43 271,5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43 271,5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43 271,5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3 531,5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3 531,5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- 5 929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5 929,6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5 929,6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2022 года № 340</w:t>
            </w:r>
          </w:p>
        </w:tc>
      </w:tr>
    </w:tbl>
    <w:bookmarkStart w:name="z3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Аккум на 2024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 тысяч тенге</w:t>
            </w:r>
          </w:p>
          <w:bookmarkEnd w:id="25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2024 год</w:t>
            </w:r>
          </w:p>
          <w:bookmarkEnd w:id="26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2022 года № 340</w:t>
            </w:r>
          </w:p>
        </w:tc>
      </w:tr>
    </w:tbl>
    <w:bookmarkStart w:name="z39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Аккум на 2025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 тысяч тенге</w:t>
            </w:r>
          </w:p>
          <w:bookmarkEnd w:id="28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2025 год</w:t>
            </w:r>
          </w:p>
          <w:bookmarkEnd w:id="29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