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89d66" w14:textId="5089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Аманоткель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Аманоткель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100 808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5 867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94 941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101 813,1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- 1 005,1 тысяч тенге;</w:t>
      </w:r>
    </w:p>
    <w:bookmarkEnd w:id="12"/>
    <w:bookmarkStart w:name="z5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1 005,1 тысяч тенге;</w:t>
      </w:r>
    </w:p>
    <w:bookmarkEnd w:id="13"/>
    <w:bookmarkStart w:name="z5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- 0;</w:t>
      </w:r>
    </w:p>
    <w:bookmarkEnd w:id="14"/>
    <w:bookmarkStart w:name="z5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</w:t>
      </w:r>
    </w:p>
    <w:bookmarkEnd w:id="15"/>
    <w:bookmarkStart w:name="z5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1 005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12.09.2023 </w:t>
      </w:r>
      <w:r>
        <w:rPr>
          <w:rFonts w:ascii="Times New Roman"/>
          <w:b w:val="false"/>
          <w:i w:val="false"/>
          <w:color w:val="00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Аманоткель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339 от "26" декабря 2022 года</w:t>
            </w:r>
          </w:p>
        </w:tc>
      </w:tr>
    </w:tbl>
    <w:bookmarkStart w:name="z5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на 2023 год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12.09.2023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экстренных случаях довести тяжелобольных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работы по культурному отдыху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339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2024 год</w:t>
            </w:r>
          </w:p>
          <w:bookmarkEnd w:id="25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экстренных случаях довести тяжелобольных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работы по культурному отдыху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339</w:t>
            </w:r>
          </w:p>
        </w:tc>
      </w:tr>
    </w:tbl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Аманоткель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тысяч тенге</w:t>
            </w:r>
          </w:p>
          <w:bookmarkEnd w:id="27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</w:t>
            </w:r>
          </w:p>
          <w:bookmarkEnd w:id="28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экстренных случаях довести тяжелобольных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работы по культурному отдыху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339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сельского округа Аманоткель на 2023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