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9bfb" w14:textId="24b9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Аралкум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2022 года № 337.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Аралкум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72 902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4 288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67 578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73 632,2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- 730,2 тысяч тенге;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730,2 тысяч тенге;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730,2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337</w:t>
            </w:r>
          </w:p>
        </w:tc>
      </w:tr>
    </w:tbl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2023 год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793,2,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337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транспортнве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2024 год</w:t>
            </w:r>
          </w:p>
          <w:bookmarkEnd w:id="2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Жилишно-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337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транспортнве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</w:t>
            </w:r>
          </w:p>
          <w:bookmarkEnd w:id="2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Жилишно-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