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ffd9" w14:textId="8e0f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Аральск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2022 года № 334.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Аральск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433 580,0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125 140,0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11 200,0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- 65 042,0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232 198,0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433 798,3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218,3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218,3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бюджетных программ, не подлежащих секвестру в процессе исполнения бюджета города Аральск на 2023 год согласно приложения 4.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утратило силу решением Аральского районного маслихата Кызылординской области от 23.06.2023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334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2023 год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433 798,1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сумм неиспользованных (недоиспользованных) целевых трансфертов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10 030,5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334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целевых текущих трансфертов бюджету города Аральска за счет средств районного бюджета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Аральского районного маслихата Кызылординской области от 23.06.2023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текущему ремонту светильников ночного освещения по улицам города Аральск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систем водоснабжения объектов озеленения парков и скверов, аллей и мест массового отдыха, улиц города и создание водопроводов к этим объектам с применением капельного орошения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от "26 " декабря 2022 года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