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b51f" w14:textId="3c0b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198 "О бюджете сельского округа Сапак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5 декабря 2022 года № 323.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Сапак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Сапак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31 452тысяч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30 064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31 698,5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(профицит)бюджета– - 246,5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246,5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2022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