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1dec" w14:textId="6691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193 "О бюджете сельского округа Боген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декабря 2022 года № 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Боген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57 716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54 599 тысяч тенге, из них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-1 250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Серкетарь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2022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