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d966" w14:textId="51ad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186 "О бюджете сельского округа Аралкум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5 декабря 2022 года № 319.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Аралкум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52 804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53 030,5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- 226,5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226,5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от "5"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от "29" декабря 2021 года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